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书名：英语假分裂句的系统功能分析  语言服务书系  英语语法研究</w:t>
      </w:r>
    </w:p>
    <w:p>
      <w:r>
        <w:t>作者：何恒幸著</w:t>
      </w:r>
    </w:p>
    <w:p>
      <w:r>
        <w:t>出版社：广州:暨南大学出版社,2018.06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英语假分裂句的系统功能分析  语言服务书系  英语语法研究 评论地址：https://www.jiaokey.com/book/detail/14440955.html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