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书名：大学英语第二课堂可行性建设  以建构主义教学理论为背景</w:t>
      </w:r>
    </w:p>
    <w:p>
      <w:r>
        <w:t>作者：赵莉著</w:t>
      </w:r>
    </w:p>
    <w:p>
      <w:r>
        <w:t>出版社：长春:东北师范大学出版社,2018.01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大学英语第二课堂可行性建设  以建构主义教学理论为背景 评论地址：https://www.jiaokey.com/book/detail/14440956.html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