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视觉设计解决方案  创造性提升专业学习效果的四大秘诀</w:t>
      </w:r>
    </w:p>
    <w:p>
      <w:r>
        <w:rPr>
          <w:rFonts w:ascii="宋体" w:hAnsi="宋体" w:eastAsia="宋体"/>
          <w:sz w:val="24"/>
        </w:rPr>
        <w:t>（美）Connie Malamed（康妮.玛拉麦德）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视觉设计解决方案  创造性提升专业学习效果的四大秘诀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（美）Connie Malamed（康妮.玛拉麦德）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本书出售、求购地址：https://www.jiaokey.com/book/detail/14440976.html</w:t>
      </w:r>
    </w:p>
    <w:p>
      <w:r>
        <w:t>更多相关图书推荐：https://www.jiaokey.com</w:t>
      </w:r>
    </w:p>
    <w:p>
      <w:r>
        <w:t>（美）Connie Malamed（康妮.玛拉麦德） 其他作品：https://www.jiaokey.com/tag/（美）Connie Malamed（康妮.玛拉麦德）.html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关键词搜索：https://www.jiaokey.com/tag/视觉设计解决方案  创造性提升专业学习效果的四大秘诀.html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