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指数思维与大宗商品供应链金融战略关系融资服务</w:t>
      </w:r>
    </w:p>
    <w:p>
      <w:r>
        <w:rPr>
          <w:rFonts w:ascii="宋体" w:hAnsi="宋体" w:eastAsia="宋体"/>
          <w:sz w:val="24"/>
        </w:rPr>
        <w:t>沈哲著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50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4100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50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指数思维与大宗商品供应链金融战略关系融资服务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心理影响-研究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本书出售、求购地址：https://www.jiaokey.com/book/detail/14441002.html</w:t>
      </w:r>
    </w:p>
    <w:p>
      <w:r>
        <w:t>更多相关图书推荐：https://www.jiaokey.com</w:t>
      </w:r>
    </w:p>
    <w:p>
      <w:r>
        <w:t>沈哲著 其他作品：https://www.jiaokey.com/tag/沈哲著.html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关键词搜索：https://www.jiaokey.com/tag/心理影响-研究.html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