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  3 学生用书</w:t>
      </w:r>
    </w:p>
    <w:p>
      <w:r>
        <w:t>作者：刘正光，何岚主编；夏赛辉，陈晞副主编；束定芳总主编</w:t>
      </w:r>
    </w:p>
    <w:p>
      <w:r>
        <w:t>出版社：上海:上海外语教育出版社,2017.04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综合教程  3 学生用书 评论地址：https://www.jiaokey.com/book/detail/14441038.html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