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蔡澜食单  日本卷  1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蔡澜食单  日本卷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本书出售、求购地址：https://www.jiaokey.com/book/detail/14441122.html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关键词搜索：https://www.jiaokey.com/tag/蔡澜食单  日本卷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