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书名：正宗过瘾川湘菜</w:t>
      </w:r>
    </w:p>
    <w:p>
      <w:r>
        <w:t>作者:鸿雁编著</w:t>
      </w:r>
    </w:p>
    <w:p>
      <w:r>
        <w:t>出版社:红星电子音像出版社,2017.08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正宗过瘾川湘菜评论地址：https://www.jiaokey.com/book/detail/14441176.html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