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英文版  第6版  精编版</w:t>
      </w:r>
    </w:p>
    <w:p>
      <w:r>
        <w:rPr>
          <w:rFonts w:ascii="宋体" w:hAnsi="宋体" w:eastAsia="宋体"/>
          <w:sz w:val="24"/>
        </w:rPr>
        <w:t>查尔斯·K.亚历山大（Charles K.Alexander），马修·N.O.萨迪库（Matthew N.O.Sadiku）著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英文版  第6版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查尔斯·K.亚历山大（Charles K.Alexander），马修·N.O.萨迪库（Matthew N.O.Sadiku）著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本书出售、求购地址：https://www.jiaokey.com/book/detail/14441189.html</w:t>
      </w:r>
    </w:p>
    <w:p>
      <w:r>
        <w:t>更多相关图书推荐：https://www.jiaokey.com</w:t>
      </w:r>
    </w:p>
    <w:p>
      <w:r>
        <w:t>查尔斯·K.亚历山大（Charles K.Alexander），马修·N.O.萨迪库（Matthew N.O.Sadiku）著 其他作品：https://www.jiaokey.com/tag/查尔斯·K.亚历山大（Charles K.Alexander），马修·N.O.萨迪库（Matthew N.O.Sadiku）著.html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  英文版  第6版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