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书名：愿你手中有花  心中有梦</w:t>
      </w:r>
    </w:p>
    <w:p>
      <w:r>
        <w:t>作者：刘梅&lt;font color=Red&gt;花&lt;/font&gt;著</w:t>
      </w:r>
    </w:p>
    <w:p>
      <w:r>
        <w:t>出版社：南京:江苏文艺出版社,2017.10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愿你手中有花  心中有梦 评论地址：https://www.jiaokey.com/book/detail/14441216.html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