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书名：毛姆短篇小说集</w:t>
      </w:r>
    </w:p>
    <w:p>
      <w:r>
        <w:t>作者：毛姆著；吴雪译</w:t>
      </w:r>
    </w:p>
    <w:p>
      <w:r>
        <w:t>出版社：南京:江苏文艺出版社,2018.01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毛姆短篇小说集 评论地址：https://www.jiaokey.com/book/detail/14441286.html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