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书名：梦里不知身是客</w:t>
      </w:r>
    </w:p>
    <w:p>
      <w:r>
        <w:t>作者：胡元著</w:t>
      </w:r>
    </w:p>
    <w:p>
      <w:r>
        <w:t>出版社：长春:吉林人民出版社,2017.06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梦里不知身是客 评论地址：https://www.jiaokey.com/book/detail/14441350.html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