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书名：鲍尔兄弟的自然画册</w:t>
      </w:r>
    </w:p>
    <w:p>
      <w:r>
        <w:t>作者：保罗·马丁·库珀（PaulMartynCooper）著；王蕾译</w:t>
      </w:r>
    </w:p>
    <w:p>
      <w:r>
        <w:t>出版社：重庆：重庆大学出版社</w:t>
      </w:r>
    </w:p>
    <w:p>
      <w:r>
        <w:t>出版日期：2017</w:t>
      </w:r>
    </w:p>
    <w:p>
      <w:r>
        <w:t>总页数：152</w:t>
      </w:r>
    </w:p>
    <w:p>
      <w:r>
        <w:t>更多请访问教客网: www.jiaokey.com</w:t>
      </w:r>
    </w:p>
    <w:p>
      <w:r>
        <w:t>鲍尔兄弟的自然画册 评论地址：https://www.jiaokey.com/book/detail/14441366.html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