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书名：2015年广西蓝皮书  广西农村发展报告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出版日期：2015.09</w:t>
      </w:r>
    </w:p>
    <w:p>
      <w:r>
        <w:t>总页数：237</w:t>
      </w:r>
    </w:p>
    <w:p>
      <w:r>
        <w:t>更多请访问教客网: www.jiaokey.com</w:t>
      </w:r>
    </w:p>
    <w:p>
      <w:r>
        <w:t>2015年广西蓝皮书  广西农村发展报告 评论地址：https://www.jiaokey.com/book/detail/14441481.html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