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书名：女儿国情缘</w:t>
      </w:r>
    </w:p>
    <w:p>
      <w:r>
        <w:t>作者：马继典著</w:t>
      </w:r>
    </w:p>
    <w:p>
      <w:r>
        <w:t>出版社：昆明:云南人民出版社,2014.08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女儿国情缘 评论地址：https://www.jiaokey.com/book/detail/14441584.html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