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书名：认知语言学理论视角下英语教学新向度研究</w:t>
      </w:r>
    </w:p>
    <w:p>
      <w:r>
        <w:t>作者：张秀萍著</w:t>
      </w:r>
    </w:p>
    <w:p>
      <w:r>
        <w:t>出版社：北京：中国商务出版社</w:t>
      </w:r>
    </w:p>
    <w:p>
      <w:r>
        <w:t>出版日期：2018.05</w:t>
      </w:r>
    </w:p>
    <w:p>
      <w:r>
        <w:t>总页数：276</w:t>
      </w:r>
    </w:p>
    <w:p>
      <w:r>
        <w:t>更多请访问教客网: www.jiaokey.com</w:t>
      </w:r>
    </w:p>
    <w:p>
      <w:r>
        <w:t>认知语言学理论视角下英语教学新向度研究 评论地址：https://www.jiaokey.com/book/detail/14441740.html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