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书名：受益一生的微表情心理学</w:t>
      </w:r>
    </w:p>
    <w:p>
      <w:r>
        <w:t>作者：墨羽著</w:t>
      </w:r>
    </w:p>
    <w:p>
      <w:r>
        <w:t>出版社：北京:中国商业出版社,2018.01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受益一生的微表情心理学 评论地址：https://www.jiaokey.com/book/detail/14441748.html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