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书名：苗族姊妹歌  苗汉对照</w:t>
      </w:r>
    </w:p>
    <w:p>
      <w:r>
        <w:t>作者：吴一文，吴德杰，今旦搜集整理译注</w:t>
      </w:r>
    </w:p>
    <w:p>
      <w:r>
        <w:t>出版社：北京:民族出版社,2018.05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苗族姊妹歌  苗汉对照 评论地址：https://www.jiaokey.com/book/detail/14441750.html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