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书名：淑女的品格</w:t>
      </w:r>
    </w:p>
    <w:p>
      <w:r>
        <w:t>作者：（日）山本文绪著；赵冰清译</w:t>
      </w:r>
    </w:p>
    <w:p>
      <w:r>
        <w:t>出版社：海口:南海出版公司,2018.08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淑女的品格 评论地址：https://www.jiaokey.com/book/detail/14441834.html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