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权力之图的绘制者  修订版</w:t>
      </w:r>
    </w:p>
    <w:p>
      <w:r>
        <w:rPr>
          <w:rFonts w:ascii="宋体" w:hAnsi="宋体" w:eastAsia="宋体"/>
          <w:sz w:val="24"/>
        </w:rPr>
        <w:t>（罗）加布里埃尔·基富著；林亭，周关超译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权力之图的绘制者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（罗）加布里埃尔·基富著；林亭，周关超译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本书出售、求购地址：https://www.jiaokey.com/book/detail/14441900.html</w:t>
      </w:r>
    </w:p>
    <w:p>
      <w:r>
        <w:t>更多相关图书推荐：https://www.jiaokey.com</w:t>
      </w:r>
    </w:p>
    <w:p>
      <w:r>
        <w:t>（罗）加布里埃尔·基富著；林亭，周关超译 其他作品：https://www.jiaokey.com/tag/（罗）加布里埃尔·基富著；林亭，周关超译.html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关键词搜索：https://www.jiaokey.com/tag/权力之图的绘制者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