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书名：宋时明月寄春风  愿得柳七心</w:t>
      </w:r>
    </w:p>
    <w:p>
      <w:r>
        <w:t>作者：流珠著</w:t>
      </w:r>
    </w:p>
    <w:p>
      <w:r>
        <w:t>出版社：北京联合出版公司,2018.07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宋时明月寄春风  愿得柳七心 评论地址：https://www.jiaokey.com/book/detail/14441977.html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