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媒介环境变迁与身份认同建构</w:t>
      </w:r>
    </w:p>
    <w:p>
      <w:r>
        <w:rPr>
          <w:rFonts w:ascii="宋体" w:hAnsi="宋体" w:eastAsia="宋体"/>
          <w:sz w:val="24"/>
        </w:rPr>
        <w:t>张瑞静著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媒介环境变迁与身份认同建构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本书出售、求购地址：https://www.jiaokey.com/book/detail/14442010.html</w:t>
      </w:r>
    </w:p>
    <w:p>
      <w:r>
        <w:t>更多相关图书推荐：https://www.jiaokey.com</w:t>
      </w:r>
    </w:p>
    <w:p>
      <w:r>
        <w:t>张瑞静著 其他作品：https://www.jiaokey.com/tag/张瑞静著.html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关键词搜索：https://www.jiaokey.com/tag/媒介环境变迁与身份认同建构.html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