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书名：我看见我知道我思考</w:t>
      </w:r>
    </w:p>
    <w:p>
      <w:r>
        <w:t>作者：（日）中岛&lt;font color=Red&gt;芭&lt;/font&gt;旺著；陈舒婷译</w:t>
      </w:r>
    </w:p>
    <w:p>
      <w:r>
        <w:t>出版社：南京:江苏文艺出版社,2018.06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我看见我知道我思考 评论地址：https://www.jiaokey.com/book/detail/14442016.html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