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书名：人间词话讲疏  彩插典藏本</w:t>
      </w:r>
    </w:p>
    <w:p>
      <w:r>
        <w:t>作者：王国维，许文雨著；齐白石绘</w:t>
      </w:r>
    </w:p>
    <w:p>
      <w:r>
        <w:t>出版社：北京:台海出版社,2018.08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人间词话讲疏  彩插典藏本 评论地址：https://www.jiaokey.com/book/detail/14442185.html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