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书名：始知身是太平人</w:t>
      </w:r>
    </w:p>
    <w:p>
      <w:r>
        <w:t>作者：项丽敏著</w:t>
      </w:r>
    </w:p>
    <w:p>
      <w:r>
        <w:t>出版社：合肥:安徽人民出版社,2018.06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始知身是太平人 评论地址：https://www.jiaokey.com/book/detail/14442187.html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