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神医凤轻尘  5  凤离嫡女战苍穹  上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2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神医凤轻尘  5  凤离嫡女战苍穹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本书出售、求购地址：https://www.jiaokey.com/book/detail/14442292.html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北京:新世界出版社,2018.08 出版图书：https://www.jiaokey.com/tag/北京:新世界出版社,2018.08.html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