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书名：中国化肥产业走出去研究</w:t>
      </w:r>
    </w:p>
    <w:p>
      <w:r>
        <w:t>作者：高阔，江浩，朱玉华等著</w:t>
      </w:r>
    </w:p>
    <w:p>
      <w:r>
        <w:t>出版社：沈阳:东北大学出版社,2018.04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中国化肥产业走出去研究 评论地址：https://www.jiaokey.com/book/detail/14442319.html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