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书名：小不点儿要长大  我会自己上厕所</w:t>
      </w:r>
    </w:p>
    <w:p>
      <w:r>
        <w:t>作者：（法）玛利亚·费尔南达·卡奈著；（法）恺撒·萨马涅戈绘；刘惠阳译</w:t>
      </w:r>
    </w:p>
    <w:p>
      <w:r>
        <w:t>出版社：沈阳:辽宁科学技术出版社,2017.07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小不点儿要长大  我会自己上厕所 评论地址：https://www.jiaokey.com/book/detail/14442809.html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