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御花园的火车站  彩绘注音版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御花园的火车站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本书出售、求购地址：https://www.jiaokey.com/book/detail/14442811.html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御花园的火车站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