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作者：庞大莲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电子商务概论  第3版 评论地址：https://www.jiaokey.com/book/detail/14442953.html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