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书名：万能管家吉夫斯  3  谢谢你  吉夫斯</w:t>
      </w:r>
    </w:p>
    <w:p>
      <w:r>
        <w:t>作者：（英）P·G·伍德豪斯</w:t>
      </w:r>
    </w:p>
    <w:p>
      <w:r>
        <w:t>出版社：江苏凤凰文艺出版社,2018.08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万能管家吉夫斯  3  谢谢你  吉夫斯 评论地址：https://www.jiaokey.com/book/detail/14443106.html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