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书名：呼声梦想  家用呼吸机营销服务必备手册</w:t>
      </w:r>
    </w:p>
    <w:p>
      <w:r>
        <w:t>作者：王诗谊编著</w:t>
      </w:r>
    </w:p>
    <w:p>
      <w:r>
        <w:t>出版社：广州：华南理工大学出版社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呼声梦想  家用呼吸机营销服务必备手册 评论地址：https://www.jiaokey.com/book/detail/14443162.html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