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书名：恶补金融学的第一本书</w:t>
      </w:r>
    </w:p>
    <w:p>
      <w:r>
        <w:t>作者：汪继红著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恶补金融学的第一本书 评论地址：https://www.jiaokey.com/book/detail/14443313.html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