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书名：无论怎么冷，我心上总是温暖的  朱自清经典文集</w:t>
      </w:r>
    </w:p>
    <w:p>
      <w:r>
        <w:t>作者：朱自清著；张莹编</w:t>
      </w:r>
    </w:p>
    <w:p>
      <w:r>
        <w:t>出版社：北京:现代出版社,2017.09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无论怎么冷，我心上总是温暖的  朱自清经典文集 评论地址：https://www.jiaokey.com/book/detail/14443329.html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