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书名：一城一绘  广州站初见</w:t>
      </w:r>
    </w:p>
    <w:p>
      <w:r>
        <w:t>作者：趣至绘馆著</w:t>
      </w:r>
    </w:p>
    <w:p>
      <w:r>
        <w:t>出版社：广州:广州出版社,2017.07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一城一绘  广州站初见 评论地址：https://www.jiaokey.com/book/detail/14443337.html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