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10倍速目标达成法  孙正义的高效法则</w:t>
      </w:r>
    </w:p>
    <w:p>
      <w:r>
        <w:rPr>
          <w:rFonts w:ascii="宋体" w:hAnsi="宋体" w:eastAsia="宋体"/>
          <w:sz w:val="24"/>
        </w:rPr>
        <w:t>（日）三木雄信译；杨玲译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10倍速目标达成法  孙正义的高效法则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（日）三木雄信译；杨玲译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本书出售、求购地址：https://www.jiaokey.com/book/detail/14443358.html</w:t>
      </w:r>
    </w:p>
    <w:p>
      <w:r>
        <w:t>更多相关图书推荐：https://www.jiaokey.com</w:t>
      </w:r>
    </w:p>
    <w:p>
      <w:r>
        <w:t>（日）三木雄信译；杨玲译 其他作品：https://www.jiaokey.com/tag/（日）三木雄信译；杨玲译.html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关键词搜索：https://www.jiaokey.com/tag/10倍速目标达成法  孙正义的高效法则.html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