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书名：诗意的农场</w:t>
      </w:r>
    </w:p>
    <w:p>
      <w:r>
        <w:t>作者：（法）佩里娜·埃尔维-格吕耶，（法）夏尔·埃尔维-格吕耶著；徐晓雁译</w:t>
      </w:r>
    </w:p>
    <w:p>
      <w:r>
        <w:t>出版社：北京:新星出版社,2018.04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诗意的农场 评论地址：https://www.jiaokey.com/book/detail/14443363.html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