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书名：先秦诗文断章</w:t>
      </w:r>
    </w:p>
    <w:p>
      <w:r>
        <w:t>作者：李毅著</w:t>
      </w:r>
    </w:p>
    <w:p>
      <w:r>
        <w:t>出版社：北京:光明日报出版社,2017.11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先秦诗文断章 评论地址：https://www.jiaokey.com/book/detail/14443372.html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