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书名：落花时节又逢君  草堂珍藏本</w:t>
      </w:r>
    </w:p>
    <w:p>
      <w:r>
        <w:t>作者：杜甫著</w:t>
      </w:r>
    </w:p>
    <w:p>
      <w:r>
        <w:t>出版社：北京:五洲传播出版社,2017.05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落花时节又逢君  草堂珍藏本 评论地址：https://www.jiaokey.com/book/detail/14443425.html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