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  撒旦的情人</w:t>
      </w:r>
    </w:p>
    <w:p>
      <w:r>
        <w:rPr>
          <w:rFonts w:ascii="宋体" w:hAnsi="宋体" w:eastAsia="宋体"/>
          <w:sz w:val="24"/>
        </w:rPr>
        <w:t>（法）让-米歇尔·萨尔曼著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  撒旦的情人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（法）让-米歇尔·萨尔曼著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本书出售、求购地址：https://www.jiaokey.com/book/detail/14443441.html</w:t>
      </w:r>
    </w:p>
    <w:p>
      <w:r>
        <w:t>更多相关图书推荐：https://www.jiaokey.com</w:t>
      </w:r>
    </w:p>
    <w:p>
      <w:r>
        <w:t>（法）让-米歇尔·萨尔曼著 其他作品：https://www.jiaokey.com/tag/（法）让-米歇尔·萨尔曼著.html</w:t>
      </w:r>
    </w:p>
    <w:p>
      <w:r>
        <w:t>关键词搜索：https://www.jiaokey.com/tag/女巫  撒旦的情人.html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