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书名：小真随笔</w:t>
      </w:r>
    </w:p>
    <w:p>
      <w:r>
        <w:t>作者：杜小&lt;font color=Red&gt;真&lt;/font&gt;</w:t>
      </w:r>
    </w:p>
    <w:p>
      <w:r>
        <w:t>出版社：桂林:漓江出版社,2018.09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小真随笔 评论地址：https://www.jiaokey.com/book/detail/14443617.html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