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书名：皇印战记  2  永夜城主与狼人女王</w:t>
      </w:r>
    </w:p>
    <w:p>
      <w:r>
        <w:t>作者：（日）水野良著；（日）深游绘；蔚山译</w:t>
      </w:r>
    </w:p>
    <w:p>
      <w:r>
        <w:t>出版社：北京:中国电影出版社,2018.06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皇印战记  2  永夜城主与狼人女王 评论地址：https://www.jiaokey.com/book/detail/14443653.html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