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书名：分布式发电与微电网技术及应用</w:t>
      </w:r>
    </w:p>
    <w:p>
      <w:r>
        <w:t>作者：余建华主编；孟碧波，李瑞生副主编</w:t>
      </w:r>
    </w:p>
    <w:p>
      <w:r>
        <w:t>出版社：北京：中国电力出版社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分布式发电与微电网技术及应用 评论地址：https://www.jiaokey.com/book/detail/14443864.html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