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书名：轧制变厚度板材成形技术</w:t>
      </w:r>
    </w:p>
    <w:p>
      <w:r>
        <w:t>作者：张华伟著</w:t>
      </w:r>
    </w:p>
    <w:p>
      <w:r>
        <w:t>出版社：北京：科学出版社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轧制变厚度板材成形技术 评论地址：https://www.jiaokey.com/book/detail/14444020.html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