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书名：阿摩司·奥兹作品  我的米海尔</w:t>
      </w:r>
    </w:p>
    <w:p>
      <w:r>
        <w:t>作者：（以）阿摩司·奥兹著；钟志清译</w:t>
      </w:r>
    </w:p>
    <w:p>
      <w:r>
        <w:t>出版社：南京:译林出版社,2018.07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阿摩司·奥兹作品  我的米海尔 评论地址：https://www.jiaokey.com/book/detail/14444142.html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