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第3版</w:t>
      </w:r>
    </w:p>
    <w:p>
      <w:r>
        <w:t>作者：钱嫁茹，赵作周，纪晓东等著</w:t>
      </w:r>
    </w:p>
    <w:p>
      <w:r>
        <w:t>出版社：北京：中国建筑工业出版社</w:t>
      </w:r>
    </w:p>
    <w:p>
      <w:r>
        <w:t>出版日期：2018</w:t>
      </w:r>
    </w:p>
    <w:p>
      <w:r>
        <w:t>总页数：416</w:t>
      </w:r>
    </w:p>
    <w:p>
      <w:r>
        <w:t>更多请访问教客网: www.jiaokey.com</w:t>
      </w:r>
    </w:p>
    <w:p>
      <w:r>
        <w:t>高层建筑结构设计  第3版 评论地址：https://www.jiaokey.com/book/detail/14444283.html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