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书名：日式园林设计资料图集</w:t>
      </w:r>
    </w:p>
    <w:p>
      <w:r>
        <w:t>作者：日本建筑资料研究社编著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总页数：164</w:t>
      </w:r>
    </w:p>
    <w:p>
      <w:r>
        <w:t>更多请访问教客网: www.jiaokey.com</w:t>
      </w:r>
    </w:p>
    <w:p>
      <w:r>
        <w:t>日式园林设计资料图集 评论地址：https://www.jiaokey.com/book/detail/14444290.html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