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书名：殊途同归的时刻</w:t>
      </w:r>
    </w:p>
    <w:p>
      <w:r>
        <w:t>作者：刘超生著</w:t>
      </w:r>
    </w:p>
    <w:p>
      <w:r>
        <w:t>出版社：武汉：长江文艺出版社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殊途同归的时刻 评论地址：https://www.jiaokey.com/book/detail/14444676.html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