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书名：我比前贤路已宽</w:t>
      </w:r>
    </w:p>
    <w:p>
      <w:r>
        <w:t>作者：韩石山著</w:t>
      </w:r>
    </w:p>
    <w:p>
      <w:r>
        <w:t>出版社：太原:三晋出版社,2017.04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我比前贤路已宽 评论地址：https://www.jiaokey.com/book/detail/14444690.html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