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书名：中华之魅  故事与资料整理</w:t>
      </w:r>
    </w:p>
    <w:p>
      <w:r>
        <w:t>作者：杨清虎整理</w:t>
      </w:r>
    </w:p>
    <w:p>
      <w:r>
        <w:t>出版社：北京:九州出版社,2017.09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中华之魅  故事与资料整理 评论地址：https://www.jiaokey.com/book/detail/14444703.html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