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书名：神秘博士  天使之触</w:t>
      </w:r>
    </w:p>
    <w:p>
      <w:r>
        <w:t>作者：（英）乔纳森˙莫里斯，施然</w:t>
      </w:r>
    </w:p>
    <w:p>
      <w:r>
        <w:t>出版社：北京:新星出版社,2018.08</w:t>
      </w:r>
    </w:p>
    <w:p>
      <w:r>
        <w:t>出版日期：</w:t>
      </w:r>
    </w:p>
    <w:p>
      <w:r>
        <w:t>总页数：267</w:t>
      </w:r>
    </w:p>
    <w:p>
      <w:r>
        <w:t>更多请访问教客网: www.jiaokey.com</w:t>
      </w:r>
    </w:p>
    <w:p>
      <w:r>
        <w:t>神秘博士  天使之触 评论地址：https://www.jiaokey.com/book/detail/14444826.html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